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 Word Scramble </w:t>
      </w:r>
    </w:p>
    <w:p>
      <w:pPr>
        <w:pStyle w:val="Questions"/>
      </w:pPr>
      <w:r>
        <w:t xml:space="preserve">1. NBARI TKACTA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MADAEG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INSEDZISZ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GHIH OBODL RESRSEUP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NWESKAES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SENBNUMS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TDAHE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ISVNOI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PESCHE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NEERBLTVPAE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OCLTRNO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OTCAMINCEUM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 Word Scramble </dc:title>
  <dcterms:created xsi:type="dcterms:W3CDTF">2021-10-11T18:08:28Z</dcterms:created>
  <dcterms:modified xsi:type="dcterms:W3CDTF">2021-10-11T18:08:28Z</dcterms:modified>
</cp:coreProperties>
</file>