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Stroke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paralysis    </w:t>
      </w:r>
      <w:r>
        <w:t xml:space="preserve">   droop    </w:t>
      </w:r>
      <w:r>
        <w:t xml:space="preserve">   two hours    </w:t>
      </w:r>
      <w:r>
        <w:t xml:space="preserve">   survivor    </w:t>
      </w:r>
      <w:r>
        <w:t xml:space="preserve">   noise    </w:t>
      </w:r>
      <w:r>
        <w:t xml:space="preserve">   reminders    </w:t>
      </w:r>
      <w:r>
        <w:t xml:space="preserve">   epilepsy    </w:t>
      </w:r>
      <w:r>
        <w:t xml:space="preserve">   fast    </w:t>
      </w:r>
      <w:r>
        <w:t xml:space="preserve">   heart    </w:t>
      </w:r>
      <w:r>
        <w:t xml:space="preserve">   memory    </w:t>
      </w:r>
      <w:r>
        <w:t xml:space="preserve">   overload    </w:t>
      </w:r>
      <w:r>
        <w:t xml:space="preserve">   forgetful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 Wordsearch</dc:title>
  <dcterms:created xsi:type="dcterms:W3CDTF">2021-10-11T18:08:13Z</dcterms:created>
  <dcterms:modified xsi:type="dcterms:W3CDTF">2021-10-11T18:08:13Z</dcterms:modified>
</cp:coreProperties>
</file>