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and Ambulation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from weak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from weak dorsiflexors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loss of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with walking after a mild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blockage of blood flow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rigidity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language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stroke due to a burst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hip movement pattern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paralysis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and Ambulation</dc:title>
  <dcterms:created xsi:type="dcterms:W3CDTF">2021-10-11T18:07:22Z</dcterms:created>
  <dcterms:modified xsi:type="dcterms:W3CDTF">2021-10-11T18:07:22Z</dcterms:modified>
</cp:coreProperties>
</file>