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 your _______ for 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way to test after a 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way to test before a 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decrease __________ to less than 1500mg/day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bleeding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manage your ___________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acronym 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for hemorrhagic stroke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blockage of 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Stroke Association recommends a ___________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dietary guidelines recommend a ___________diet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 ___________ saves lives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</dc:title>
  <dcterms:created xsi:type="dcterms:W3CDTF">2021-10-11T18:08:04Z</dcterms:created>
  <dcterms:modified xsi:type="dcterms:W3CDTF">2021-10-11T18:08:04Z</dcterms:modified>
</cp:coreProperties>
</file>