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stroke where a blood vessel leaks or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stroke occurring due to blood leaving behind cholesterol laden 'plaques' as it travels through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for symptoms indicating possible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stroke occurring from a blood clot forming usually in the heart and travelling through bloodstream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brain damage following a stroke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stroke where a blood clot or cholesterol plaque blocks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is carried to the brain by blood vessels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Bleeding on the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cause of intracerebral haemorrhage.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tangled mass of blood vessels, that can occur anywhere in the body (including the brain) If occurring in the brain, can lead to a haemorrhagic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an artery inside the brain bursts and bleeds into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Screening tool used to assess swallow of suspected/confirmed stroke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weak spot in the wall of an artery that balloons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shoulder injury experienced after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the blood supply to your brain is blocked temporarily?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2021-10-11T18:08:08Z</dcterms:created>
  <dcterms:modified xsi:type="dcterms:W3CDTF">2021-10-11T18:08:08Z</dcterms:modified>
</cp:coreProperties>
</file>