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weakness or ballooning of a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one-sided paralysis?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nickname for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one risk factor for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double vision?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stroke is caused by occlusion?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gender is more likely to die with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nurse should always monitor for increased .......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acronym for the warning signs of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O2, what does blood supply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best clinical faculty 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2021-10-11T18:08:13Z</dcterms:created>
  <dcterms:modified xsi:type="dcterms:W3CDTF">2021-10-11T18:08:13Z</dcterms:modified>
</cp:coreProperties>
</file>