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word scrabble</w:t>
      </w:r>
    </w:p>
    <w:p>
      <w:pPr>
        <w:pStyle w:val="Questions"/>
      </w:pPr>
      <w:r>
        <w:t xml:space="preserve">1. KERSTO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BUAMNACLE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OOBDL SVEESSL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IRTREESA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IHEAILNATOIRBT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ENIARTNTS MCHIICES TTACAK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OYMEMR SOSL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IPAHSDYSA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IORELSTUNGO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SEVREE CHDAEEHA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ZENSZIDIS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USSBMNEN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ECHSPE IPIMTNEAMR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EAUNSA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word scrabble</dc:title>
  <dcterms:created xsi:type="dcterms:W3CDTF">2021-10-11T18:08:21Z</dcterms:created>
  <dcterms:modified xsi:type="dcterms:W3CDTF">2021-10-11T18:08:21Z</dcterms:modified>
</cp:coreProperties>
</file>