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Strokes in African American women... Dont stress or delay treatment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stroke that cause blood vessels to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soon should you seek treatment after having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brain need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one of the symptons of having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 another name for stroke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third leading cause of death for African American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does a stroke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risk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female that had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should a patient go to seek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warning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actor name that had a stroke recently at age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age a factor for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stroke with three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Strokes in African American women... Dont stress or delay treatment </dc:title>
  <dcterms:created xsi:type="dcterms:W3CDTF">2021-10-11T18:08:23Z</dcterms:created>
  <dcterms:modified xsi:type="dcterms:W3CDTF">2021-10-11T18:08:23Z</dcterms:modified>
</cp:coreProperties>
</file>