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Strom - The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punishment for wrong answers in the Testing - pg.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that Ryme offered Cia when they first met - pg.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 of Cia's that has grey eyes - pg.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item Cia chooses for the final stage of the Testing - pg.139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the grey-haired man gave to Cia during the final stage of The Testing - pg. 247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item that Cia chooses for the final stage of the Testing - pg. 138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 Cia listens to after the Testing - pg. 324-325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stage that takes place after the Testing; in Tosu City - pg.2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third and final object Cia chooses for the final stage of the Testing - pg. 140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the final stage of the Testing begins - pg. 136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location where the Testing takes place - 64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city where the Testing takes place - pg.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Gill's twin brother from Madison Colony - pg.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vehicle used to travel to the Testing Center - pg.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Tomas and Cia hear on the night when they were fixing their bikes - pg. 185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that kills Malachi - pg.111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Cia discovers while in the skimmer - pg. 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candidates chosen for the Testing from Five Lakes Colony - pg.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kind of vehicle that Tomas and Cia use during the final stage of the Testing - pg. 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objects that Tomas takes from the nurses - pg. 290</w:t>
            </w:r>
          </w:p>
        </w:tc>
      </w:tr>
    </w:tbl>
    <w:p>
      <w:pPr>
        <w:pStyle w:val="WordBankMedium"/>
      </w:pPr>
      <w:r>
        <w:t xml:space="preserve">   Tomas    </w:t>
      </w:r>
      <w:r>
        <w:t xml:space="preserve">   Death    </w:t>
      </w:r>
      <w:r>
        <w:t xml:space="preserve">   Vial    </w:t>
      </w:r>
      <w:r>
        <w:t xml:space="preserve">   Transit Communicator    </w:t>
      </w:r>
      <w:r>
        <w:t xml:space="preserve">   Pills    </w:t>
      </w:r>
      <w:r>
        <w:t xml:space="preserve">   Water kit    </w:t>
      </w:r>
      <w:r>
        <w:t xml:space="preserve">   Pistol    </w:t>
      </w:r>
      <w:r>
        <w:t xml:space="preserve">   Medical Kit    </w:t>
      </w:r>
      <w:r>
        <w:t xml:space="preserve">   Skimmer    </w:t>
      </w:r>
      <w:r>
        <w:t xml:space="preserve">   Camera    </w:t>
      </w:r>
      <w:r>
        <w:t xml:space="preserve">   Nail    </w:t>
      </w:r>
      <w:r>
        <w:t xml:space="preserve">   Corncakes    </w:t>
      </w:r>
      <w:r>
        <w:t xml:space="preserve">   Four    </w:t>
      </w:r>
      <w:r>
        <w:t xml:space="preserve">   Will    </w:t>
      </w:r>
      <w:r>
        <w:t xml:space="preserve">   University    </w:t>
      </w:r>
      <w:r>
        <w:t xml:space="preserve">   Chicago    </w:t>
      </w:r>
      <w:r>
        <w:t xml:space="preserve">   Bicycles    </w:t>
      </w:r>
      <w:r>
        <w:t xml:space="preserve">   Testing Center    </w:t>
      </w:r>
      <w:r>
        <w:t xml:space="preserve">   Tosu City    </w:t>
      </w:r>
      <w:r>
        <w:t xml:space="preserve">   Scream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Strom - The Testing </dc:title>
  <dcterms:created xsi:type="dcterms:W3CDTF">2021-10-11T18:08:32Z</dcterms:created>
  <dcterms:modified xsi:type="dcterms:W3CDTF">2021-10-11T18:08:32Z</dcterms:modified>
</cp:coreProperties>
</file>