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Stromae - Alors on Danse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__________ tu crois enfin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dit crédit dit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 toujours et dit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 _____ tu pries pour que ça s’arrête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assis dans la merde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 pire que ça ce serait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 y en 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Alors on sort pour oublier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________ et dit tiers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Alors 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 les problèmes ne ___________ pas seul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 puis ____________ quand c’est fini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 ça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problèmes ou bien la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dit _________ dit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Ça te prend la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Stromae - Alors on Danse </dc:title>
  <dcterms:created xsi:type="dcterms:W3CDTF">2021-10-11T18:07:58Z</dcterms:created>
  <dcterms:modified xsi:type="dcterms:W3CDTF">2021-10-11T18:07:58Z</dcterms:modified>
</cp:coreProperties>
</file>