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Stromae "Papaoutai"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compte    </w:t>
      </w:r>
      <w:r>
        <w:t xml:space="preserve">   faire au moins    </w:t>
      </w:r>
      <w:r>
        <w:t xml:space="preserve">   sacre    </w:t>
      </w:r>
      <w:r>
        <w:t xml:space="preserve">   outai    </w:t>
      </w:r>
      <w:r>
        <w:t xml:space="preserve">   accompagne    </w:t>
      </w:r>
      <w:r>
        <w:t xml:space="preserve">   ca doit    </w:t>
      </w:r>
      <w:r>
        <w:t xml:space="preserve">   croit    </w:t>
      </w:r>
      <w:r>
        <w:t xml:space="preserve">   disparu    </w:t>
      </w:r>
      <w:r>
        <w:t xml:space="preserve">   parler    </w:t>
      </w:r>
      <w:r>
        <w:t xml:space="preserve">   tout le monde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Stromae "Papaoutai"</dc:title>
  <dcterms:created xsi:type="dcterms:W3CDTF">2021-10-11T18:07:17Z</dcterms:created>
  <dcterms:modified xsi:type="dcterms:W3CDTF">2021-10-11T18:07:17Z</dcterms:modified>
</cp:coreProperties>
</file>