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Stromae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content    </w:t>
      </w:r>
      <w:r>
        <w:t xml:space="preserve">   musique    </w:t>
      </w:r>
      <w:r>
        <w:t xml:space="preserve">   francais    </w:t>
      </w:r>
      <w:r>
        <w:t xml:space="preserve">   stromae    </w:t>
      </w:r>
      <w:r>
        <w:t xml:space="preserve">   danser    </w:t>
      </w:r>
      <w:r>
        <w:t xml:space="preserve">   inquiète    </w:t>
      </w:r>
      <w:r>
        <w:t xml:space="preserve">   Défonce    </w:t>
      </w:r>
      <w:r>
        <w:t xml:space="preserve">   sifflent    </w:t>
      </w:r>
      <w:r>
        <w:t xml:space="preserve">   oreilles    </w:t>
      </w:r>
      <w:r>
        <w:t xml:space="preserve">   ta fête    </w:t>
      </w:r>
      <w:r>
        <w:t xml:space="preserve">   aimerais    </w:t>
      </w:r>
      <w:r>
        <w:t xml:space="preserve">   juge    </w:t>
      </w:r>
      <w:r>
        <w:t xml:space="preserve">   voudrait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Stromae</dc:title>
  <dcterms:created xsi:type="dcterms:W3CDTF">2021-10-11T18:07:46Z</dcterms:created>
  <dcterms:modified xsi:type="dcterms:W3CDTF">2021-10-11T18:07:46Z</dcterms:modified>
</cp:coreProperties>
</file>