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Stromae pop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Alors on danse    </w:t>
      </w:r>
      <w:r>
        <w:t xml:space="preserve">   Avef    </w:t>
      </w:r>
      <w:r>
        <w:t xml:space="preserve">   Batard    </w:t>
      </w:r>
      <w:r>
        <w:t xml:space="preserve">   Carmen    </w:t>
      </w:r>
      <w:r>
        <w:t xml:space="preserve">   Defiler    </w:t>
      </w:r>
      <w:r>
        <w:t xml:space="preserve">   Formidable    </w:t>
      </w:r>
      <w:r>
        <w:t xml:space="preserve">   Je cours    </w:t>
      </w:r>
      <w:r>
        <w:t xml:space="preserve">   Moules frites    </w:t>
      </w:r>
      <w:r>
        <w:t xml:space="preserve">   Papaoutai    </w:t>
      </w:r>
      <w:r>
        <w:t xml:space="preserve">   Sommeil    </w:t>
      </w:r>
      <w:r>
        <w:t xml:space="preserve">   Ta fête    </w:t>
      </w:r>
      <w:r>
        <w:t xml:space="preserve">   Tous Les Memes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Stromae pop Songs</dc:title>
  <dcterms:created xsi:type="dcterms:W3CDTF">2021-10-11T18:08:15Z</dcterms:created>
  <dcterms:modified xsi:type="dcterms:W3CDTF">2021-10-11T18:08:15Z</dcterms:modified>
</cp:coreProperties>
</file>