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Stromboli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plan on staying at "Stromboli" you should bring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does it take to climb Stromboli?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volcano is Stromboli?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on a small island in what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the most violent eruption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Eruptions here are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reach the village of Ginostra?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explosions occur each...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Stromboli is part of what volcanic arc?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is Stromboli located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off what coast of Sicily?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Stromboli</dc:title>
  <dcterms:created xsi:type="dcterms:W3CDTF">2021-10-11T18:07:24Z</dcterms:created>
  <dcterms:modified xsi:type="dcterms:W3CDTF">2021-10-11T18:07:24Z</dcterms:modified>
</cp:coreProperties>
</file>