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Stromness Boats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HILDONA    </w:t>
      </w:r>
      <w:r>
        <w:t xml:space="preserve">   STCLAIR    </w:t>
      </w:r>
      <w:r>
        <w:t xml:space="preserve">   STROGNVALD    </w:t>
      </w:r>
      <w:r>
        <w:t xml:space="preserve">   STSUNNIVA    </w:t>
      </w:r>
      <w:r>
        <w:t xml:space="preserve">   STOLA    </w:t>
      </w:r>
      <w:r>
        <w:t xml:space="preserve">   MFVWATCHFUL    </w:t>
      </w:r>
      <w:r>
        <w:t xml:space="preserve">   MVINVINCIBLE    </w:t>
      </w:r>
      <w:r>
        <w:t xml:space="preserve">   KARIN    </w:t>
      </w:r>
      <w:r>
        <w:t xml:space="preserve">   STROMNESSLIFEBOAT    </w:t>
      </w:r>
      <w:r>
        <w:t xml:space="preserve">   MVHAMNAVOE    </w:t>
      </w:r>
      <w:r>
        <w:t xml:space="preserve">   RADIANTQUEEN    </w:t>
      </w:r>
      <w:r>
        <w:t xml:space="preserve">   MVGRAEMSAY    </w:t>
      </w:r>
      <w:r>
        <w:t xml:space="preserve">   JEANELAINE    </w:t>
      </w:r>
      <w:r>
        <w:t xml:space="preserve">   SUNRISE    </w:t>
      </w:r>
      <w:r>
        <w:t xml:space="preserve">   INVINCIBLE    </w:t>
      </w:r>
      <w:r>
        <w:t xml:space="preserve">   VIKINGMONARCH    </w:t>
      </w:r>
      <w:r>
        <w:t xml:space="preserve">   ORCADESVIKING    </w:t>
      </w:r>
      <w:r>
        <w:t xml:space="preserve">   NORLANTEAN    </w:t>
      </w:r>
      <w:r>
        <w:t xml:space="preserve">   GIRLMINA    </w:t>
      </w:r>
      <w:r>
        <w:t xml:space="preserve">   WARRIOR    </w:t>
      </w:r>
      <w:r>
        <w:t xml:space="preserve">   JASPERSEA    </w:t>
      </w:r>
      <w:r>
        <w:t xml:space="preserve">   EXCELSIOR    </w:t>
      </w:r>
      <w:r>
        <w:t xml:space="preserve">   VALKYRIE    </w:t>
      </w:r>
      <w:r>
        <w:t xml:space="preserve">   POLESTAR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Stromness Boats</dc:title>
  <dcterms:created xsi:type="dcterms:W3CDTF">2021-10-11T18:08:25Z</dcterms:created>
  <dcterms:modified xsi:type="dcterms:W3CDTF">2021-10-11T18:08:25Z</dcterms:modified>
</cp:coreProperties>
</file>