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Strong Girls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SUCCESSFUL    </w:t>
      </w:r>
      <w:r>
        <w:t xml:space="preserve">   COURAGEOUS    </w:t>
      </w:r>
      <w:r>
        <w:t xml:space="preserve">   OUTSPOKEN    </w:t>
      </w:r>
      <w:r>
        <w:t xml:space="preserve">   BOLD    </w:t>
      </w:r>
      <w:r>
        <w:t xml:space="preserve">   FEARLESS    </w:t>
      </w:r>
      <w:r>
        <w:t xml:space="preserve">   ATHLETIC    </w:t>
      </w:r>
      <w:r>
        <w:t xml:space="preserve">   DETERMINED    </w:t>
      </w:r>
      <w:r>
        <w:t xml:space="preserve">   PASSIONATE    </w:t>
      </w:r>
      <w:r>
        <w:t xml:space="preserve">   MOTIVATED    </w:t>
      </w:r>
      <w:r>
        <w:t xml:space="preserve">   INSPIRED    </w:t>
      </w:r>
      <w:r>
        <w:t xml:space="preserve">   CONFIDENT    </w:t>
      </w:r>
      <w:r>
        <w:t xml:space="preserve">   GIRLBOSS    </w:t>
      </w:r>
      <w:r>
        <w:t xml:space="preserve">   EMPOWERED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Strong Girls</dc:title>
  <dcterms:created xsi:type="dcterms:W3CDTF">2021-10-11T18:08:18Z</dcterms:created>
  <dcterms:modified xsi:type="dcterms:W3CDTF">2021-10-11T18:08:18Z</dcterms:modified>
</cp:coreProperties>
</file>