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Strong Hearts Children Foundation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Hearts was founded__________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Hearts started as an idea to build a __________ centre for the people in Addis Ababa, Ethiopia.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Hearts' mission is to provide ________ support, care and awareness for vulnerable children living in especially difficult circumstances in developing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percentage of your donation goes directly to the Kindergarten that Strong Hearts supports?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___________ is the executive director of Strong Hearts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Hearts Canada provides the entire funding for the Kindergarten program in Ethiopia, which requires approximately _________ thousand dollars each year to operate including teachers, supplies, rent and food for the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country does the Strong Hearts Children Foundation operate?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Hearts Canada is a 100% _____ based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Hearts expanded to create a Kindergarten eight years ago, and now has an elementary school up to the _____ grade!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nickname of the community member who runs day-to-day operations on the ground in Ethiopia is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Hearts Children Foundation</dc:title>
  <dcterms:created xsi:type="dcterms:W3CDTF">2021-10-11T18:07:34Z</dcterms:created>
  <dcterms:modified xsi:type="dcterms:W3CDTF">2021-10-11T18:07:34Z</dcterms:modified>
</cp:coreProperties>
</file>