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Strong Women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Politician, humanitarian and widow to two former presidents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Statistician and founder of modern nursing.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sinner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Chancellor since 2005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Witness to his crucifixion and devoted disciple of Jesus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Pakistani advocate for education for girls and youngest Nobel Prize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Renowned American poet and civil rights activist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Openly gay American comedian and talk show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Albanian-Indian born Roman Catholic missionary honoured as the Saint of Calcutta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singer, songwriter and record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as the 66th  United States Secretary of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Strong Women</dc:title>
  <dcterms:created xsi:type="dcterms:W3CDTF">2021-10-11T18:09:03Z</dcterms:created>
  <dcterms:modified xsi:type="dcterms:W3CDTF">2021-10-11T18:09:03Z</dcterms:modified>
</cp:coreProperties>
</file>