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Strong Work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disciplined    </w:t>
      </w:r>
      <w:r>
        <w:t xml:space="preserve">   motivated    </w:t>
      </w:r>
      <w:r>
        <w:t xml:space="preserve">   efficient    </w:t>
      </w:r>
      <w:r>
        <w:t xml:space="preserve">   thorough    </w:t>
      </w:r>
      <w:r>
        <w:t xml:space="preserve">   resilient    </w:t>
      </w:r>
      <w:r>
        <w:t xml:space="preserve">   cooperative    </w:t>
      </w:r>
      <w:r>
        <w:t xml:space="preserve">   adaptable    </w:t>
      </w:r>
      <w:r>
        <w:t xml:space="preserve">   positive    </w:t>
      </w:r>
      <w:r>
        <w:t xml:space="preserve">   productive    </w:t>
      </w:r>
      <w:r>
        <w:t xml:space="preserve">   committed    </w:t>
      </w:r>
      <w:r>
        <w:t xml:space="preserve">   respectful    </w:t>
      </w:r>
      <w:r>
        <w:t xml:space="preserve">   organised    </w:t>
      </w:r>
      <w:r>
        <w:t xml:space="preserve">   loyal    </w:t>
      </w:r>
      <w:r>
        <w:t xml:space="preserve">   flexible    </w:t>
      </w:r>
      <w:r>
        <w:t xml:space="preserve">   professional    </w:t>
      </w:r>
      <w:r>
        <w:t xml:space="preserve">   Confident    </w:t>
      </w:r>
      <w:r>
        <w:t xml:space="preserve">   Dependable    </w:t>
      </w:r>
      <w:r>
        <w:t xml:space="preserve">   Trustwothy    </w:t>
      </w:r>
      <w:r>
        <w:t xml:space="preserve">   Punctual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Strong Work Ethics</dc:title>
  <dcterms:created xsi:type="dcterms:W3CDTF">2021-10-11T18:08:11Z</dcterms:created>
  <dcterms:modified xsi:type="dcterms:W3CDTF">2021-10-11T18:08:11Z</dcterms:modified>
</cp:coreProperties>
</file>