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 is the new skinny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to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sculpt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Detrimental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Fulfilment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Competetive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Flawless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Resistance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the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Undeniable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Kettlebell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is the new skinny</dc:title>
  <dcterms:created xsi:type="dcterms:W3CDTF">2021-10-11T18:08:34Z</dcterms:created>
  <dcterms:modified xsi:type="dcterms:W3CDTF">2021-10-11T18:08:34Z</dcterms:modified>
</cp:coreProperties>
</file>