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Stronger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a particular race, nationality, language, religion or cultural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attitude toward or way of regarding something; a point of view, in which to sense, categorize, measure or codify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atmosphere where all employees belong, contribute, and can thrive. Requires deliberate and intentional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mix of different identities, cultures,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feeling, an individual's sense of acceptance and the ability to be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an individual views the outside world, influenced by his or beliefs, values and behaviors, and determined by his or her unique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attitudes or stereotypes that affect our views, our action, and our decision-making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particularly remarkable, special,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or way in which people or things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Recognition and respect of values, beliefs, and behaviors that differ from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being or tendency to be positive or optimistic in attitude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 Together</dc:title>
  <dcterms:created xsi:type="dcterms:W3CDTF">2021-10-11T18:09:24Z</dcterms:created>
  <dcterms:modified xsi:type="dcterms:W3CDTF">2021-10-11T18:09:24Z</dcterms:modified>
</cp:coreProperties>
</file>