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Stroom vloei en erosie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afsetting    </w:t>
      </w:r>
      <w:r>
        <w:t xml:space="preserve">   stadig    </w:t>
      </w:r>
      <w:r>
        <w:t xml:space="preserve">   onderloop    </w:t>
      </w:r>
      <w:r>
        <w:t xml:space="preserve">   Vertikaleerosie    </w:t>
      </w:r>
      <w:r>
        <w:t xml:space="preserve">   lateraleerosie    </w:t>
      </w:r>
      <w:r>
        <w:t xml:space="preserve">   Kronkel    </w:t>
      </w:r>
      <w:r>
        <w:t xml:space="preserve">   U-vormig    </w:t>
      </w:r>
      <w:r>
        <w:t xml:space="preserve">   Volwasse    </w:t>
      </w:r>
      <w:r>
        <w:t xml:space="preserve">   Middelloop    </w:t>
      </w:r>
      <w:r>
        <w:t xml:space="preserve">   Boloop    </w:t>
      </w:r>
      <w:r>
        <w:t xml:space="preserve">   stroomversnellings    </w:t>
      </w:r>
      <w:r>
        <w:t xml:space="preserve">   Energiek    </w:t>
      </w:r>
      <w:r>
        <w:t xml:space="preserve">   vinnig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Stroom vloei en erosie</dc:title>
  <dcterms:created xsi:type="dcterms:W3CDTF">2021-10-11T18:09:11Z</dcterms:created>
  <dcterms:modified xsi:type="dcterms:W3CDTF">2021-10-11T18:09:11Z</dcterms:modified>
</cp:coreProperties>
</file>