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Struct = Build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was ______________ to build a tent by midnight.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was miminum ____________ in the hallway. It was nice and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was a skyscraper under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Here is a old theater built over barrel-vaulted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 was built on top of the first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social and economic _________________ of this country was breaking away.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had to _____________ some parts of the build because they were a wobbly.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 of the library in New York.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advice was deliberately 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 told us what to do when we were at our Jobs.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 = Build</dc:title>
  <dcterms:created xsi:type="dcterms:W3CDTF">2021-10-11T18:09:55Z</dcterms:created>
  <dcterms:modified xsi:type="dcterms:W3CDTF">2021-10-11T18:09:55Z</dcterms:modified>
</cp:coreProperties>
</file>