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 oragnizatorie 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angajat    </w:t>
      </w:r>
      <w:r>
        <w:t xml:space="preserve">   client    </w:t>
      </w:r>
      <w:r>
        <w:t xml:space="preserve">   manager    </w:t>
      </w:r>
      <w:r>
        <w:t xml:space="preserve">   pret    </w:t>
      </w:r>
      <w:r>
        <w:t xml:space="preserve">   pierdere    </w:t>
      </w:r>
      <w:r>
        <w:t xml:space="preserve">   venit    </w:t>
      </w:r>
      <w:r>
        <w:t xml:space="preserve">   impozit    </w:t>
      </w:r>
      <w:r>
        <w:t xml:space="preserve">   masini    </w:t>
      </w:r>
      <w:r>
        <w:t xml:space="preserve">   intreprindere    </w:t>
      </w:r>
      <w:r>
        <w:t xml:space="preserve">   calitate    </w:t>
      </w:r>
      <w:r>
        <w:t xml:space="preserve">   economie    </w:t>
      </w:r>
      <w:r>
        <w:t xml:space="preserve">   comert    </w:t>
      </w:r>
      <w:r>
        <w:t xml:space="preserve">   cont bancar    </w:t>
      </w:r>
      <w:r>
        <w:t xml:space="preserve">   comercial    </w:t>
      </w:r>
      <w:r>
        <w:t xml:space="preserve">   adaos    </w:t>
      </w:r>
      <w:r>
        <w:t xml:space="preserve">   terenuri    </w:t>
      </w:r>
      <w:r>
        <w:t xml:space="preserve">   produs    </w:t>
      </w:r>
      <w:r>
        <w:t xml:space="preserve">   firma    </w:t>
      </w:r>
      <w:r>
        <w:t xml:space="preserve">   marfa    </w:t>
      </w:r>
      <w:r>
        <w:t xml:space="preserve">   cheltuiala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oragnizatorie a i</dc:title>
  <dcterms:created xsi:type="dcterms:W3CDTF">2021-10-11T18:08:24Z</dcterms:created>
  <dcterms:modified xsi:type="dcterms:W3CDTF">2021-10-11T18:08:24Z</dcterms:modified>
</cp:coreProperties>
</file>