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Structura organizatorica a intreprinderii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agent de vanzari    </w:t>
      </w:r>
      <w:r>
        <w:t xml:space="preserve">   agent reclama    </w:t>
      </w:r>
      <w:r>
        <w:t xml:space="preserve">   asistent comercial    </w:t>
      </w:r>
      <w:r>
        <w:t xml:space="preserve">   asistent de cercetare    </w:t>
      </w:r>
      <w:r>
        <w:t xml:space="preserve">   Asistent manager    </w:t>
      </w:r>
      <w:r>
        <w:t xml:space="preserve">   auditor    </w:t>
      </w:r>
      <w:r>
        <w:t xml:space="preserve">   director comercial    </w:t>
      </w:r>
      <w:r>
        <w:t xml:space="preserve">   director de creatie    </w:t>
      </w:r>
      <w:r>
        <w:t xml:space="preserve">   director de resurse umane    </w:t>
      </w:r>
      <w:r>
        <w:t xml:space="preserve">   director economic    </w:t>
      </w:r>
      <w:r>
        <w:t xml:space="preserve">   director marketing    </w:t>
      </w:r>
      <w:r>
        <w:t xml:space="preserve">   manager    </w:t>
      </w:r>
      <w:r>
        <w:t xml:space="preserve">   marketing    </w:t>
      </w:r>
      <w:r>
        <w:t xml:space="preserve">   secretara    </w:t>
      </w:r>
      <w:r>
        <w:t xml:space="preserve">   specialist marketing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Structura organizatorica a intreprinderii                                                                                                                                                                                                                      </dc:title>
  <dcterms:created xsi:type="dcterms:W3CDTF">2021-10-11T18:08:30Z</dcterms:created>
  <dcterms:modified xsi:type="dcterms:W3CDTF">2021-10-11T18:08:30Z</dcterms:modified>
</cp:coreProperties>
</file>