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CLIFFHANGER    </w:t>
      </w:r>
      <w:r>
        <w:t xml:space="preserve">   CLIMAX    </w:t>
      </w:r>
      <w:r>
        <w:t xml:space="preserve">   CYCLICAL NARRATIVE    </w:t>
      </w:r>
      <w:r>
        <w:t xml:space="preserve">   FLASHBACKS    </w:t>
      </w:r>
      <w:r>
        <w:t xml:space="preserve">   FOCUS    </w:t>
      </w:r>
      <w:r>
        <w:t xml:space="preserve">   FORESHADOWING    </w:t>
      </w:r>
      <w:r>
        <w:t xml:space="preserve">   IN MEDIA RES    </w:t>
      </w:r>
      <w:r>
        <w:t xml:space="preserve">   JUXTAPOSITION    </w:t>
      </w:r>
      <w:r>
        <w:t xml:space="preserve">   LACUNA    </w:t>
      </w:r>
      <w:r>
        <w:t xml:space="preserve">   PERSPECTIVE    </w:t>
      </w:r>
      <w:r>
        <w:t xml:space="preserve">   REPETITION    </w:t>
      </w:r>
      <w:r>
        <w:t xml:space="preserve">   SEMANTIC FIELD    </w:t>
      </w:r>
      <w:r>
        <w:t xml:space="preserve">   TENSE CHANGE    </w:t>
      </w:r>
      <w:r>
        <w:t xml:space="preserve">   TENSION    </w:t>
      </w:r>
      <w:r>
        <w:t xml:space="preserve">   ZOOMS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Devices</dc:title>
  <dcterms:created xsi:type="dcterms:W3CDTF">2021-10-11T18:10:14Z</dcterms:created>
  <dcterms:modified xsi:type="dcterms:W3CDTF">2021-10-11T18:10:14Z</dcterms:modified>
</cp:coreProperties>
</file>