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Structural Elements of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dialogue    </w:t>
      </w:r>
      <w:r>
        <w:t xml:space="preserve">   plot    </w:t>
      </w:r>
      <w:r>
        <w:t xml:space="preserve">   stage directions    </w:t>
      </w:r>
      <w:r>
        <w:t xml:space="preserve">   actors    </w:t>
      </w:r>
      <w:r>
        <w:t xml:space="preserve">   scene    </w:t>
      </w:r>
      <w:r>
        <w:t xml:space="preserve">   act    </w:t>
      </w:r>
      <w:r>
        <w:t xml:space="preserve">   theme    </w:t>
      </w:r>
      <w:r>
        <w:t xml:space="preserve">   setting    </w:t>
      </w:r>
      <w:r>
        <w:t xml:space="preserve">   characters    </w:t>
      </w:r>
      <w:r>
        <w:t xml:space="preserve">   description    </w:t>
      </w:r>
      <w:r>
        <w:t xml:space="preserve">   lines    </w:t>
      </w:r>
      <w:r>
        <w:t xml:space="preserve">   script    </w:t>
      </w:r>
      <w:r>
        <w:t xml:space="preserve">   drama    </w:t>
      </w:r>
      <w:r>
        <w:t xml:space="preserve">   play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Structural Elements of Drama</dc:title>
  <dcterms:created xsi:type="dcterms:W3CDTF">2021-10-11T18:08:01Z</dcterms:created>
  <dcterms:modified xsi:type="dcterms:W3CDTF">2021-10-11T18:08:01Z</dcterms:modified>
</cp:coreProperties>
</file>