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Structural Family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rigid pattern of conflict avoidance, sometimes between parent and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organization of a family, where interactions between subsystems are regulated by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boundaries in this type of family offer closeness, hinders independence, and cripples innitiative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among the identified limitations, is the tendency for therapy to revolve around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realigning and changing relationships between subsystems occurs during the therapeutic process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family with high levels of disengagement requires extreme what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order to recognize the structural implications of interactions, the therapist must focus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consists of structure, subsystems, and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second step, the therapist's opportunity to use a real-time example of an issue between family members to create a new experience is called .....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structural assessment, a provisional hypothesis is developed after utilizing a structural assessment using a technique called structural.....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invisible barriers that regulate contact among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the founder of Structural Family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working with enmeshed families, mobilizing dyads to finish conversations, blocking interruptions, and urging family members to speak for themselves helps do what to boundaries?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boundaries in this type of family are rigid, with high levels of autonomy and independence; but isolated with limited affection or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smaller components of a family system based on generation, gender,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opens communication between family members and establishes a bond with the therapist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Structural Family Therapy</dc:title>
  <dcterms:created xsi:type="dcterms:W3CDTF">2021-10-11T18:07:35Z</dcterms:created>
  <dcterms:modified xsi:type="dcterms:W3CDTF">2021-10-11T18:07:35Z</dcterms:modified>
</cp:coreProperties>
</file>