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Structural Strength and Stability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stretching or pulling force withing a structure or part of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load caused by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safe a structure is; divide the max live load a structure can hold by the live load expected under max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formed from components that are fastened together to support and strengthen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the strength of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within a structure or part of a structure that squeezes or pushes.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break from school that happens in the spring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structure that is built as solid surface around a hollow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in which a product is intentionally designed to be replaced after a limited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load on a structure caused by a force other than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static load caused by gravity acting on the mass of a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in a structure at which you can picture the mass of the object being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static load caused by gravity acting on all of the things in and on a structure that are not part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formed from a single unit with no hollow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effect of forces acting on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factors that act in opposite directions along the same plane inside an object.  Pull apart parallel parts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twisting force within a structure or part of a structure created by applying opposite rotational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remains on its base, undamaged, when acted on by the forces it is designed to withstand.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Strength and Stability </dc:title>
  <dcterms:created xsi:type="dcterms:W3CDTF">2021-10-11T18:07:33Z</dcterms:created>
  <dcterms:modified xsi:type="dcterms:W3CDTF">2021-10-11T18:07:33Z</dcterms:modified>
</cp:coreProperties>
</file>