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Structural Units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breaking down and changing of couples substances into simpler ones, with the release of energy and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study of functions of living organisms and their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study of the structure of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upper or above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refers to the brain or direction of the head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tissues that form larger functional and structural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sum of all the chemical reactions within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pertaining to the tail or the hind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special cells grouped according to function, shape, size, and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building up of complex materials from simpler ones, such as food and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refers to the outer part of body cavities and hollow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located nearest the center of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located nearer the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considered lower or below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 or near the surface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located behind or at the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ability of the body to regulate its internal environment within narrow limits?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located toward the midline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away from the point of attachment or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toward the side of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Units of the Human Body</dc:title>
  <dcterms:created xsi:type="dcterms:W3CDTF">2021-10-11T18:07:40Z</dcterms:created>
  <dcterms:modified xsi:type="dcterms:W3CDTF">2021-10-11T18:07:40Z</dcterms:modified>
</cp:coreProperties>
</file>