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Structural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start of a text must interest the reader.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words, phrases or ideas are repeated for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what the writer focuses on as the text develops.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conclusion of a text may be neat or leave us with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Bullets can summarise and simplify a range of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Changes in ideas and perspectives, eg outside to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Types of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Conversations and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feeling of speed in the writing – are events and ideas revealed to the reader slowly or quickly?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differences between two things.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Structural features</dc:title>
  <dcterms:created xsi:type="dcterms:W3CDTF">2021-10-11T18:09:41Z</dcterms:created>
  <dcterms:modified xsi:type="dcterms:W3CDTF">2021-10-11T18:09:41Z</dcterms:modified>
</cp:coreProperties>
</file>