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Structural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perspective    </w:t>
      </w:r>
      <w:r>
        <w:t xml:space="preserve">   ending    </w:t>
      </w:r>
      <w:r>
        <w:t xml:space="preserve">   opening    </w:t>
      </w:r>
      <w:r>
        <w:t xml:space="preserve">   sequence    </w:t>
      </w:r>
      <w:r>
        <w:t xml:space="preserve">   focus    </w:t>
      </w:r>
      <w:r>
        <w:t xml:space="preserve">   anti-climax    </w:t>
      </w:r>
      <w:r>
        <w:t xml:space="preserve">   plot twist    </w:t>
      </w:r>
      <w:r>
        <w:t xml:space="preserve">   contrast    </w:t>
      </w:r>
      <w:r>
        <w:t xml:space="preserve">   repetition    </w:t>
      </w:r>
      <w:r>
        <w:t xml:space="preserve">   climax    </w:t>
      </w:r>
      <w:r>
        <w:t xml:space="preserve">   foreshadow    </w:t>
      </w:r>
      <w:r>
        <w:t xml:space="preserve">   plot    </w:t>
      </w:r>
      <w:r>
        <w:t xml:space="preserve">   time    </w:t>
      </w:r>
      <w:r>
        <w:t xml:space="preserve">   setting    </w:t>
      </w:r>
      <w:r>
        <w:t xml:space="preserve">   shift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features </dc:title>
  <dcterms:created xsi:type="dcterms:W3CDTF">2021-10-11T18:08:22Z</dcterms:created>
  <dcterms:modified xsi:type="dcterms:W3CDTF">2021-10-11T18:08:22Z</dcterms:modified>
</cp:coreProperties>
</file>