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Structural functions organization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secretion of the mammary glands is produced in the female reproductive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female reproduction system's major function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cardiovascular system maintain?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respiratory system, what gets delivered 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protein is produced by the endocrine system that tell cells what to do in order to regulate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system's major function coordinates activities with other organ systems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Connective tissue that connects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muscular system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of the integumentary system is to regulate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digestive system's major function of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skeletal system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information does the nervous system interpret?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that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respiratory system, by inhaling in CO2 you are controlling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integumentary system protect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organs help control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regulating homeostasis, what does the endocrine system also regulate?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commands does the nervous system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system's major function clean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happen to the proteins in your body if acid accumulates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integumentary system can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urinary system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muscle cannot contract without being attached to a ______ to provide leverage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skeletal system protect and support?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functions organization of the human body</dc:title>
  <dcterms:created xsi:type="dcterms:W3CDTF">2021-10-11T18:08:13Z</dcterms:created>
  <dcterms:modified xsi:type="dcterms:W3CDTF">2021-10-11T18:08:13Z</dcterms:modified>
</cp:coreProperties>
</file>