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Structural techniques</w:t>
      </w:r>
    </w:p>
    <w:p>
      <w:pPr>
        <w:pStyle w:val="Questions"/>
      </w:pPr>
      <w:r>
        <w:t xml:space="preserve">1. NIIOASDAPLS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OHAAPNRA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SPESIORLP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SPIAALT TFSHI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ETROAPLM FITHS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OMOZ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ANP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8. DWIE GENLA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OMINR ENSCNTEE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GPHAARAPR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OHPAIPRE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IODAPCE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EIASTMCN FIDLE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14. IVEARNART FSHIT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15. OPNOITTSIUXAJ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Structural techniques</dc:title>
  <dcterms:created xsi:type="dcterms:W3CDTF">2021-10-11T18:08:15Z</dcterms:created>
  <dcterms:modified xsi:type="dcterms:W3CDTF">2021-10-11T18:08:15Z</dcterms:modified>
</cp:coreProperties>
</file>