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Structural terms</w:t>
      </w:r>
    </w:p>
    <w:p>
      <w:pPr>
        <w:pStyle w:val="Questions"/>
      </w:pPr>
      <w:r>
        <w:t xml:space="preserve">1. GBNGNIIEN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JTOTANSOXUPII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SEENT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DLDMEI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HEAODNIGFSRWO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REIOTIPNET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TRORNAAR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TSFIR NEPOSR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IHDRT ERONSP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AARHPAGRP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NSECETEN OFRM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SLAAFHKCB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TIEEVPESRPC EGHCAN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terms</dc:title>
  <dcterms:created xsi:type="dcterms:W3CDTF">2021-10-11T18:08:17Z</dcterms:created>
  <dcterms:modified xsi:type="dcterms:W3CDTF">2021-10-11T18:08:17Z</dcterms:modified>
</cp:coreProperties>
</file>