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and end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Clue to what’s going to happen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more than 1 or 2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the reader away from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 suspension and add detail.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action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 1 line, pause the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focus on something else (opposite of zooming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focuses on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change, e.g. new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time a character talks.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</dc:title>
  <dcterms:created xsi:type="dcterms:W3CDTF">2021-10-11T18:10:03Z</dcterms:created>
  <dcterms:modified xsi:type="dcterms:W3CDTF">2021-10-11T18:10:03Z</dcterms:modified>
</cp:coreProperties>
</file>