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</w:t>
      </w:r>
    </w:p>
    <w:p>
      <w:pPr>
        <w:pStyle w:val="Questions"/>
      </w:pPr>
      <w:r>
        <w:t xml:space="preserve">1. REVB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JCOETB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ENOUOLTRSI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ICMXAL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OLCRFTNEIE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NFGLLAI INATCO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INGINBENG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RUECUTTRS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SNSUEPES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IREBDOATSNU ELSUCA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</dc:title>
  <dcterms:created xsi:type="dcterms:W3CDTF">2021-10-11T18:07:45Z</dcterms:created>
  <dcterms:modified xsi:type="dcterms:W3CDTF">2021-10-11T18:07:45Z</dcterms:modified>
</cp:coreProperties>
</file>