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Structure, Bonding &amp; 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 (molecule) of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made from atoms joined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hammered into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of carbon molecules each with carbon atoms linked in rings to form a hollow sphere or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speeds up a chemical reaction but is not used up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chain molecule made from joining lots of small molecules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electrostatic attraction between positive and negative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solid, liquid and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Weak forces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attraction between the nucleus of metal atoms and delocalized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Ionic substances are made up of a giant lattice of positive and negative ions in a regular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to 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shared electrons joining atoms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a metal with small amounts of other elements, usually other metals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Structure, Bonding &amp; Properties of Matter</dc:title>
  <dcterms:created xsi:type="dcterms:W3CDTF">2021-10-11T18:09:13Z</dcterms:created>
  <dcterms:modified xsi:type="dcterms:W3CDTF">2021-10-11T18:09:13Z</dcterms:modified>
</cp:coreProperties>
</file>