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Structure &amp; Function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net movement of particles from an area of high concentration to an area of low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organelle that captures light energy and converts it 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diffusion of water across a selectively 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distinct central organelle that contains the cell's genetic material in the form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environment inside the plasma membrane that is a semifluid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specialized structure that carries out specific cell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concentration of solute outside of the cell is higher than it is inside.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cell is in a solution that has the same concentration of water and solutes as its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concentration of solute inside the cell is higher than it is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boundary that helps control what enters and leaves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generator which converts fuel particles into usable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vesicle that contains substances that digest excess or worn-out organelles and food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organelle that helps manufacture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thick, rigid, mesh of fibers that surrounds the outside of the plasma membrane, protects the cell, and gives it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structural and functional unit of all living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&amp; Function of Cells</dc:title>
  <dcterms:created xsi:type="dcterms:W3CDTF">2021-10-11T18:08:55Z</dcterms:created>
  <dcterms:modified xsi:type="dcterms:W3CDTF">2021-10-11T18:08:55Z</dcterms:modified>
</cp:coreProperties>
</file>