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Structure &amp; Function of Life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transport    </w:t>
      </w:r>
      <w:r>
        <w:t xml:space="preserve">   respiration    </w:t>
      </w:r>
      <w:r>
        <w:t xml:space="preserve">   oxygen    </w:t>
      </w:r>
      <w:r>
        <w:t xml:space="preserve">   nutrition    </w:t>
      </w:r>
      <w:r>
        <w:t xml:space="preserve">   health    </w:t>
      </w:r>
      <w:r>
        <w:t xml:space="preserve">   nervous system    </w:t>
      </w:r>
      <w:r>
        <w:t xml:space="preserve">   digestive system    </w:t>
      </w:r>
      <w:r>
        <w:t xml:space="preserve">   muscular system    </w:t>
      </w:r>
      <w:r>
        <w:t xml:space="preserve">   respiratory system    </w:t>
      </w:r>
      <w:r>
        <w:t xml:space="preserve">   circulatory system    </w:t>
      </w:r>
      <w:r>
        <w:t xml:space="preserve">   body system    </w:t>
      </w:r>
      <w:r>
        <w:t xml:space="preserve">   organ    </w:t>
      </w:r>
      <w:r>
        <w:t xml:space="preserve">   organism    </w:t>
      </w:r>
      <w:r>
        <w:t xml:space="preserve">  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Structure &amp; Function of Life </dc:title>
  <dcterms:created xsi:type="dcterms:W3CDTF">2021-10-11T18:08:36Z</dcterms:created>
  <dcterms:modified xsi:type="dcterms:W3CDTF">2021-10-11T18:08:36Z</dcterms:modified>
</cp:coreProperties>
</file>