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 or meaning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rival of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turning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or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and place of the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balance and calm, oftenn at the start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Struggle between different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narrator uses 'I' or 'Me'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Clues or hints of events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atmosphere of the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</dc:title>
  <dcterms:created xsi:type="dcterms:W3CDTF">2021-10-11T18:08:03Z</dcterms:created>
  <dcterms:modified xsi:type="dcterms:W3CDTF">2021-10-11T18:08:03Z</dcterms:modified>
</cp:coreProperties>
</file>