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Structure and Composition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next to last layer of the atmosphere this is headed by high energy x-rays and UV radiation from the sun. This is where satellites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 of earths stratosphere that absorbs most of the sun ultraviolet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bottom layer in the atmosphere. where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a column of air applies on the air or a surface below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electromagnetic spectrum. This causes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layer of the atmosphere where the normal decrease in temperature with height switches to the same with height increasing with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layer of the atmosphere this is the coldest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that fades to outer space. The air in very 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Boundaries between layers which are defined by where the temperature stays about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layer that contains the ozone layer this is where you find commercial 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air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part of the thermosphere this layer conducts electricity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Composition of the Atmosphere</dc:title>
  <dcterms:created xsi:type="dcterms:W3CDTF">2021-10-11T18:08:57Z</dcterms:created>
  <dcterms:modified xsi:type="dcterms:W3CDTF">2021-10-11T18:08:57Z</dcterms:modified>
</cp:coreProperties>
</file>