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Function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similar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in the body.. For example,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speculation that every organism is comprised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found in cytoplasm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bodily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containing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do not possess a nucleus or membrane covered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control center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plants, animals, and or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Function of the Cell</dc:title>
  <dcterms:created xsi:type="dcterms:W3CDTF">2021-10-11T18:08:50Z</dcterms:created>
  <dcterms:modified xsi:type="dcterms:W3CDTF">2021-10-11T18:08:50Z</dcterms:modified>
</cp:coreProperties>
</file>