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 and Functions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Anther    </w:t>
      </w:r>
      <w:r>
        <w:t xml:space="preserve">   Cambium    </w:t>
      </w:r>
      <w:r>
        <w:t xml:space="preserve">   Cones    </w:t>
      </w:r>
      <w:r>
        <w:t xml:space="preserve">   Dermal    </w:t>
      </w:r>
      <w:r>
        <w:t xml:space="preserve">   Egg    </w:t>
      </w:r>
      <w:r>
        <w:t xml:space="preserve">   Filament    </w:t>
      </w:r>
      <w:r>
        <w:t xml:space="preserve">   Flower    </w:t>
      </w:r>
      <w:r>
        <w:t xml:space="preserve">   Fruits    </w:t>
      </w:r>
      <w:r>
        <w:t xml:space="preserve">   Ground    </w:t>
      </w:r>
      <w:r>
        <w:t xml:space="preserve">   GuardCells    </w:t>
      </w:r>
      <w:r>
        <w:t xml:space="preserve">   Leaves    </w:t>
      </w:r>
      <w:r>
        <w:t xml:space="preserve">   Meristematic    </w:t>
      </w:r>
      <w:r>
        <w:t xml:space="preserve">   Ovary    </w:t>
      </w:r>
      <w:r>
        <w:t xml:space="preserve">   Petal    </w:t>
      </w:r>
      <w:r>
        <w:t xml:space="preserve">   Phloem    </w:t>
      </w:r>
      <w:r>
        <w:t xml:space="preserve">   Pistil    </w:t>
      </w:r>
      <w:r>
        <w:t xml:space="preserve">   RootCap    </w:t>
      </w:r>
      <w:r>
        <w:t xml:space="preserve">   RootHair    </w:t>
      </w:r>
      <w:r>
        <w:t xml:space="preserve">   Roots    </w:t>
      </w:r>
      <w:r>
        <w:t xml:space="preserve">   Seed    </w:t>
      </w:r>
      <w:r>
        <w:t xml:space="preserve">   Sepal    </w:t>
      </w:r>
      <w:r>
        <w:t xml:space="preserve">   Sperm    </w:t>
      </w:r>
      <w:r>
        <w:t xml:space="preserve">   Stamen    </w:t>
      </w:r>
      <w:r>
        <w:t xml:space="preserve">   Stems    </w:t>
      </w:r>
      <w:r>
        <w:t xml:space="preserve">   Stigma    </w:t>
      </w:r>
      <w:r>
        <w:t xml:space="preserve">   Stomata    </w:t>
      </w:r>
      <w:r>
        <w:t xml:space="preserve">   Vascular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Functions of Plants</dc:title>
  <dcterms:created xsi:type="dcterms:W3CDTF">2021-10-11T18:08:19Z</dcterms:created>
  <dcterms:modified xsi:type="dcterms:W3CDTF">2021-10-11T18:08:19Z</dcterms:modified>
</cp:coreProperties>
</file>