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and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example of a giant covalent structure that is very hard.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state of matter the material has a fixed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turns into a liquid at this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 example of a giant covalent structure that conducts electricity.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rows in the periodic table are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atoms lose or gain electrons they are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gas turns into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bonding occurs when non-metal atoms bond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columns in the periodic table are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can flow but cannot be compressed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can be compressed easily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and bonding</dc:title>
  <dcterms:created xsi:type="dcterms:W3CDTF">2021-10-11T18:07:41Z</dcterms:created>
  <dcterms:modified xsi:type="dcterms:W3CDTF">2021-10-11T18:07:41Z</dcterms:modified>
</cp:coreProperties>
</file>