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and function of the nail.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Skin that overlaps the sides of the 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Folds of skin that overlap the sides of the nail plate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semi white circle at the base of the nail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a seal between the free edge of the nail and the skin of the finger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part that extends past the skin of the end of the tip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Protective shield of translucent keratin for the nail bed beneath.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Cuticle that is situated at the base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Lies directly under the nail plate.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deep fold of skin at the base of the nail in which the nail root is embedded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Tracks or slots in the skin on both sides of the nail upon which the nail moves out as it grows.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cells of the nail plate and nail bed are produced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and function of the nail.</dc:title>
  <dcterms:created xsi:type="dcterms:W3CDTF">2021-10-11T18:08:17Z</dcterms:created>
  <dcterms:modified xsi:type="dcterms:W3CDTF">2021-10-11T18:08:17Z</dcterms:modified>
</cp:coreProperties>
</file>