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Structure of a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experiment conducted by Ernest Rutherford to discover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given to atoms of the same element that have different numbers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center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term that means it is smaller than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samllest unit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matter that cannot be separated into simpler substances by ordinary chemical methods.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sum of the number of neutrons and protons in an atomic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man who discovered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Empty space around the nucleus of an atom where electrons travel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number of protons and neutrons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subatomic particle with 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protons and electron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small piece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discovered the electron.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mass for expressing masses of atoms 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particles that make up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positively charged subatomic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theory of the structure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 who discovered electron energy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negatively charged subatomic particle.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a Atom</dc:title>
  <dcterms:created xsi:type="dcterms:W3CDTF">2021-10-11T18:07:53Z</dcterms:created>
  <dcterms:modified xsi:type="dcterms:W3CDTF">2021-10-11T18:07:53Z</dcterms:modified>
</cp:coreProperties>
</file>