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a Long 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of a long bone and articulates with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connective tissue that fills thes areas of the endosteum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shaft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 of the diaphysis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epiphyses are composed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articulating portion of the epiphysis is coated with a layter of hyaline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hollow chamber is in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tough, vascular covering of fibrous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thin layer of cells line the areas in the spaces of the spongy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are the forearm and thigh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a Long Bone</dc:title>
  <dcterms:created xsi:type="dcterms:W3CDTF">2021-10-11T18:08:59Z</dcterms:created>
  <dcterms:modified xsi:type="dcterms:W3CDTF">2021-10-11T18:08:59Z</dcterms:modified>
</cp:coreProperties>
</file>