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Structure of an Atom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Electrons are found ____________ of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particles are neutral?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Electrons are _________ than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particles are negative?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Electrons and Protons_________ out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particles make up the atom?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Protons are found______ to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protons equals the amount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atom has the ______ number of protons and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particles are  positive?</w:t>
            </w:r>
          </w:p>
        </w:tc>
      </w:tr>
    </w:tbl>
    <w:p>
      <w:pPr>
        <w:pStyle w:val="WordBankMedium"/>
      </w:pPr>
      <w:r>
        <w:t xml:space="preserve">   three    </w:t>
      </w:r>
      <w:r>
        <w:t xml:space="preserve">   protons    </w:t>
      </w:r>
      <w:r>
        <w:t xml:space="preserve">   electrons    </w:t>
      </w:r>
      <w:r>
        <w:t xml:space="preserve">   neutrons    </w:t>
      </w:r>
      <w:r>
        <w:t xml:space="preserve">   electrons    </w:t>
      </w:r>
      <w:r>
        <w:t xml:space="preserve">   outside    </w:t>
      </w:r>
      <w:r>
        <w:t xml:space="preserve">   smaller    </w:t>
      </w:r>
      <w:r>
        <w:t xml:space="preserve">   inside    </w:t>
      </w:r>
      <w:r>
        <w:t xml:space="preserve">   cancel    </w:t>
      </w:r>
      <w:r>
        <w:t xml:space="preserve">   same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of an Atom</dc:title>
  <dcterms:created xsi:type="dcterms:W3CDTF">2021-10-11T18:09:06Z</dcterms:created>
  <dcterms:modified xsi:type="dcterms:W3CDTF">2021-10-11T18:09:06Z</dcterms:modified>
</cp:coreProperties>
</file>