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an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atom the electrons are arranged in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maximum number of electrons in a first shell?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exist in the nucleus of every atom and have a positive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is made up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charge does an electron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 smaller proton or electron?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in the nucleus with protons?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These are negatively charged and arranged in shells around the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total number of protons and neutrons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charge does a proton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centre of an atom?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a neutron have a charge?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an atom</dc:title>
  <dcterms:created xsi:type="dcterms:W3CDTF">2021-10-11T18:08:34Z</dcterms:created>
  <dcterms:modified xsi:type="dcterms:W3CDTF">2021-10-11T18:08:34Z</dcterms:modified>
</cp:coreProperties>
</file>